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书名：你知道吗？恐龙真的还活着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你知道吗？恐龙真的还活着 评论地址：https://www.jiaokey.com/book/detail/14723412.html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