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书名：一棵活了200岁的树</w:t>
      </w:r>
    </w:p>
    <w:p>
      <w:r>
        <w:t>作者：简·桑希尔</w:t>
      </w:r>
    </w:p>
    <w:p>
      <w:r>
        <w:t>出版社：成都:天地出版社,2018.10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一棵活了200岁的树 评论地址：https://www.jiaokey.com/book/detail/14723409.html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