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五颜六色的年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五颜六色的年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本书出售、求购地址：https://www.jiaokey.com/book/detail/14723399.html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关键词搜索：https://www.jiaokey.com/tag/五颜六色的年.html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