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凉风吹进来了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凉风吹进来了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本书出售、求购地址：https://www.jiaokey.com/book/detail/14723398.html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关键词搜索：https://www.jiaokey.com/tag/凉风吹进来了.html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