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书名：听见童年·大师经典美绘本  我和祖父的园子</w:t>
      </w:r>
    </w:p>
    <w:p>
      <w:r>
        <w:t>作者：萧红</w:t>
      </w:r>
    </w:p>
    <w:p>
      <w:r>
        <w:t>出版社：成都：天地出版社</w:t>
      </w:r>
    </w:p>
    <w:p>
      <w:r>
        <w:t>出版日期：2018</w:t>
      </w:r>
    </w:p>
    <w:p>
      <w:r>
        <w:t>总页数：39</w:t>
      </w:r>
    </w:p>
    <w:p>
      <w:r>
        <w:t>更多请访问教客网: www.jiaokey.com</w:t>
      </w:r>
    </w:p>
    <w:p>
      <w:r>
        <w:t>听见童年·大师经典美绘本  我和祖父的园子 评论地址：https://www.jiaokey.com/book/detail/14723396.html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