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书名：果实童书绘本乐园  公主变人鱼</w:t>
      </w:r>
    </w:p>
    <w:p>
      <w:r>
        <w:t>作者：姜璐责任编辑；（日）信实</w:t>
      </w:r>
    </w:p>
    <w:p>
      <w:r>
        <w:t>出版社：沈阳:辽宁科学技术出版社,2019.05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果实童书绘本乐园  公主变人鱼 评论地址：https://www.jiaokey.com/book/detail/14723394.html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