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书名：哎哟！我撞到了脚趾头  中英双语</w:t>
      </w:r>
    </w:p>
    <w:p>
      <w:r>
        <w:t>作者：白天惠译；（美）肖恩·比约斯</w:t>
      </w:r>
    </w:p>
    <w:p>
      <w:r>
        <w:t>出版社：海口：南方出版社</w:t>
      </w:r>
    </w:p>
    <w:p>
      <w:r>
        <w:t>出版日期：2019</w:t>
      </w:r>
    </w:p>
    <w:p>
      <w:r>
        <w:t>总页数：34</w:t>
      </w:r>
    </w:p>
    <w:p>
      <w:r>
        <w:t>更多请访问教客网: www.jiaokey.com</w:t>
      </w:r>
    </w:p>
    <w:p>
      <w:r>
        <w:t>哎哟！我撞到了脚趾头  中英双语 评论地址：https://www.jiaokey.com/book/detail/14723391.html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