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366个睡前故事  7月</w:t>
      </w:r>
    </w:p>
    <w:p>
      <w:r>
        <w:rPr>
          <w:rFonts w:ascii="宋体" w:hAnsi="宋体" w:eastAsia="宋体"/>
          <w:sz w:val="24"/>
        </w:rPr>
        <w:t>（英）乔治·亚当斯文；（英）赛琳娜·扬图；睡前故事群译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366个睡前故事  7月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（英）乔治·亚当斯文；（英）赛琳娜·扬图；睡前故事群译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本书出售、求购地址：https://www.jiaokey.com/book/detail/14723382.html</w:t>
      </w:r>
    </w:p>
    <w:p>
      <w:r>
        <w:t>更多相关图书推荐：https://www.jiaokey.com</w:t>
      </w:r>
    </w:p>
    <w:p>
      <w:r>
        <w:t>（英）乔治·亚当斯文；（英）赛琳娜·扬图；睡前故事群译 其他作品：https://www.jiaokey.com/tag/（英）乔治·亚当斯文；（英）赛琳娜·扬图；睡前故事群译.html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关键词搜索：https://www.jiaokey.com/tag/366个睡前故事  7月.html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