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书名：爱看书的猫</w:t>
      </w:r>
    </w:p>
    <w:p>
      <w:r>
        <w:t>作者：金建华</w:t>
      </w:r>
    </w:p>
    <w:p>
      <w:r>
        <w:t>出版社：上海:上海教育出版社,2019.05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爱看书的猫 评论地址：https://www.jiaokey.com/book/detail/14723373.html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