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书名：我的笔友是条龙</w:t>
      </w:r>
    </w:p>
    <w:p>
      <w:r>
        <w:t>作者：（美）乔希·芬克</w:t>
      </w:r>
    </w:p>
    <w:p>
      <w:r>
        <w:t>出版社：石家庄:河北教育出版社,2019.03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我的笔友是条龙 评论地址：https://www.jiaokey.com/book/detail/14723358.html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