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书名：复活节彩蛋</w:t>
      </w:r>
    </w:p>
    <w:p>
      <w:r>
        <w:t>作者：（美）简·布雷特</w:t>
      </w:r>
    </w:p>
    <w:p>
      <w:r>
        <w:t>出版社：杭州:浙江人民美术出版社,2019.05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复活节彩蛋 评论地址：https://www.jiaokey.com/book/detail/14723357.html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