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妈妈的泳池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妈妈的泳池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本书出售、求购地址：https://www.jiaokey.com/book/detail/14723337.html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妈妈的泳池.html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