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苹果派  大猩猩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苹果派  大猩猩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本书出售、求购地址：https://www.jiaokey.com/book/detail/14723335.html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苹果派  大猩猩.html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