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苹果派  厨房不要国王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苹果派  厨房不要国王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本书出售、求购地址：https://www.jiaokey.com/book/detail/14723333.html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苹果派  厨房不要国王.html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