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草莓派  饥饿的狐狸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草莓派  饥饿的狐狸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本书出售、求购地址：https://www.jiaokey.com/book/detail/14723331.html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草莓派  饥饿的狐狸.html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