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疯狂的小猫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疯狂的小猫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本书出售、求购地址：https://www.jiaokey.com/book/detail/14723329.html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疯狂的小猫.html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