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爸爸的鞋子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爸爸的鞋子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本书出售、求购地址：https://www.jiaokey.com/book/detail/14723323.html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爸爸的鞋子.html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