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书名：机灵儿童分级阅读  葡萄派  看，蜘蛛网</w:t>
      </w:r>
    </w:p>
    <w:p>
      <w:r>
        <w:t>作者：潘英伟主编</w:t>
      </w:r>
    </w:p>
    <w:p>
      <w:r>
        <w:t>出版社：上海:上海教育出版社,2018.08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机灵儿童分级阅读  葡萄派  看，蜘蛛网 评论地址：https://www.jiaokey.com/book/detail/14723314.html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