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葡萄派  快乐的猴子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葡萄派  快乐的猴子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本书出售、求购地址：https://www.jiaokey.com/book/detail/14723305.html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葡萄派  快乐的猴子.html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