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老虎的花招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老虎的花招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本书出售、求购地址：https://www.jiaokey.com/book/detail/14723303.html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老虎的花招.html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