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樱桃派  老鼠快跑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樱桃派  老鼠快跑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本书出售、求购地址：https://www.jiaokey.com/book/detail/14723300.html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樱桃派  老鼠快跑.html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