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樱桃派  奇妙的轮子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樱桃派  奇妙的轮子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本书出售、求购地址：https://www.jiaokey.com/book/detail/14723298.html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樱桃派  奇妙的轮子.html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