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书名：大头鱼和小霸王  麦克米伦世纪</w:t>
      </w:r>
    </w:p>
    <w:p>
      <w:r>
        <w:t>作者：（美）德博拉戴森</w:t>
      </w:r>
    </w:p>
    <w:p>
      <w:r>
        <w:t>出版社：南昌:二十一世纪出版社,2019.03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大头鱼和小霸王  麦克米伦世纪 评论地址：https://www.jiaokey.com/book/detail/14723285.html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