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书名：性教育故事  我是从哪里来的  歪歪兔全情商彩图注音读本</w:t>
      </w:r>
    </w:p>
    <w:p>
      <w:r>
        <w:t>作者：歪歪&lt;font color=Red&gt;兔&lt;/font&gt;关键期早教项目组编绘</w:t>
      </w:r>
    </w:p>
    <w:p>
      <w:r>
        <w:t>出版社：杭州:浙江少年儿童出版社,2018.09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性教育故事  我是从哪里来的  歪歪兔全情商彩图注音读本 评论地址：https://www.jiaokey.com/book/detail/14723284.html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