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固执的小狮子</w:t>
      </w:r>
    </w:p>
    <w:p>
      <w:r>
        <w:rPr>
          <w:rFonts w:ascii="宋体" w:hAnsi="宋体" w:eastAsia="宋体"/>
          <w:sz w:val="24"/>
        </w:rPr>
        <w:t>（塞尔维亚）尼古拉塔·诺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163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32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163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固执的小狮子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（塞尔维亚）尼古拉塔·诺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南昌:江西高校出版社,2019.06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儿童故事-图画故事-塞尔维亚-现代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本书出售、求购地址：https://www.jiaokey.com/book/detail/14723278.html</w:t>
      </w:r>
    </w:p>
    <w:p>
      <w:r>
        <w:t>更多相关图书推荐：https://www.jiaokey.com</w:t>
      </w:r>
    </w:p>
    <w:p>
      <w:r>
        <w:t>（塞尔维亚）尼古拉塔·诺 其他作品：https://www.jiaokey.com/tag/（塞尔维亚）尼古拉塔·诺.html</w:t>
      </w:r>
    </w:p>
    <w:p>
      <w:r>
        <w:t>南昌:江西高校出版社,2019.06 出版图书：https://www.jiaokey.com/tag/南昌:江西高校出版社,2019.06.html</w:t>
      </w:r>
    </w:p>
    <w:p>
      <w:r>
        <w:t>关键词搜索：https://www.jiaokey.com/tag/儿童故事-图画故事-塞尔维亚-现代.html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