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书名：抢饭吃的外星人</w:t>
      </w:r>
    </w:p>
    <w:p>
      <w:r>
        <w:t>作者：张冬梅文；梅羽图</w:t>
      </w:r>
    </w:p>
    <w:p>
      <w:r>
        <w:t>出版社：南昌:江西高校出版社,2019.05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抢饭吃的外星人 评论地址：https://www.jiaokey.com/book/detail/14723269.html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