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书名：捣蛋的“阿嚏”精灵</w:t>
      </w:r>
    </w:p>
    <w:p>
      <w:r>
        <w:t>作者：张冬梅文；梅羽图</w:t>
      </w:r>
    </w:p>
    <w:p>
      <w:r>
        <w:t>出版社：南昌:江西高校出版社,2019.05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捣蛋的“阿嚏”精灵 评论地址：https://www.jiaokey.com/book/detail/14723268.html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