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你的小外星人朋友回来了</w:t>
      </w:r>
    </w:p>
    <w:p>
      <w:r>
        <w:rPr>
          <w:rFonts w:ascii="宋体" w:hAnsi="宋体" w:eastAsia="宋体"/>
          <w:sz w:val="24"/>
        </w:rPr>
        <w:t>刘畅译；（美）塔米·萨奥尔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你的小外星人朋友回来了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刘畅译；（美）塔米·萨奥尔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本书出售、求购地址：https://www.jiaokey.com/book/detail/14723257.html</w:t>
      </w:r>
    </w:p>
    <w:p>
      <w:r>
        <w:t>更多相关图书推荐：https://www.jiaokey.com</w:t>
      </w:r>
    </w:p>
    <w:p>
      <w:r>
        <w:t>刘畅译；（美）塔米·萨奥尔 其他作品：https://www.jiaokey.com/tag/刘畅译；（美）塔米·萨奥尔.html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关键词搜索：https://www.jiaokey.com/tag/你的小外星人朋友回来了.html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