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书名：今天特别忙</w:t>
      </w:r>
    </w:p>
    <w:p>
      <w:r>
        <w:t>作者：吕丽娜</w:t>
      </w:r>
    </w:p>
    <w:p>
      <w:r>
        <w:t>出版社：上海:上海教育出版社,2019.05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今天特别忙 评论地址：https://www.jiaokey.com/book/detail/14723253.html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