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书名：神秘菌菇林</w:t>
      </w:r>
    </w:p>
    <w:p>
      <w:r>
        <w:t>作者：李卓颖</w:t>
      </w:r>
    </w:p>
    <w:p>
      <w:r>
        <w:t>出版社：上海:上海教育出版社,2019.05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神秘菌菇林 评论地址：https://www.jiaokey.com/book/detail/14723252.html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