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书名：你怕黑吗？</w:t>
      </w:r>
    </w:p>
    <w:p>
      <w:r>
        <w:t>作者：（墨）乔纳丹·法尔著；李莉译</w:t>
      </w:r>
    </w:p>
    <w:p>
      <w:r>
        <w:t>出版社：北京:中国纺织出版社,2019.03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你怕黑吗？ 评论地址：https://www.jiaokey.com/book/detail/14723245.html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