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书名：有魔力的小铲子</w:t>
      </w:r>
    </w:p>
    <w:p>
      <w:r>
        <w:t>作者：高洪波文；卢福女图</w:t>
      </w:r>
    </w:p>
    <w:p>
      <w:r>
        <w:t>出版社：合肥:安徽少年儿童出版社,2019.03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有魔力的小铲子 评论地址：https://www.jiaokey.com/book/detail/14723238.html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