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给孩子的科幻绘本  萨卡星人</w:t>
      </w:r>
    </w:p>
    <w:p>
      <w:r>
        <w:rPr>
          <w:rFonts w:ascii="宋体" w:hAnsi="宋体" w:eastAsia="宋体"/>
          <w:sz w:val="24"/>
        </w:rPr>
        <w:t>胡优，赵喻非，朱惠芳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给孩子的科幻绘本  萨卡星人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胡优，赵喻非，朱惠芳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本书出售、求购地址：https://www.jiaokey.com/book/detail/14723235.html</w:t>
      </w:r>
    </w:p>
    <w:p>
      <w:r>
        <w:t>更多相关图书推荐：https://www.jiaokey.com</w:t>
      </w:r>
    </w:p>
    <w:p>
      <w:r>
        <w:t>胡优，赵喻非，朱惠芳 其他作品：https://www.jiaokey.com/tag/胡优，赵喻非，朱惠芳.html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关键词搜索：https://www.jiaokey.com/tag/给孩子的科幻绘本  萨卡星人.html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