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书名：在茫茫的风中</w:t>
      </w:r>
    </w:p>
    <w:p>
      <w:r>
        <w:t>作者：余光中译；（美）鲍勃·迪伦</w:t>
      </w:r>
    </w:p>
    <w:p>
      <w:r>
        <w:t>出版社：哈尔滨:黑龙江美术出版社,2018.11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在茫茫的风中 评论地址：https://www.jiaokey.com/book/detail/14723225.html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