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儿童换牙期成长绘本  小牙仙的故事  1  呜呜，我的牙齿去哪了？</w:t>
      </w:r>
    </w:p>
    <w:p>
      <w:r>
        <w:rPr>
          <w:rFonts w:ascii="宋体" w:hAnsi="宋体" w:eastAsia="宋体"/>
          <w:sz w:val="24"/>
        </w:rPr>
        <w:t>（法）纳塞利·瓦利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儿童换牙期成长绘本  小牙仙的故事  1  呜呜，我的牙齿去哪了？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（法）纳塞利·瓦利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本书出售、求购地址：https://www.jiaokey.com/book/detail/14723221.html</w:t>
      </w:r>
    </w:p>
    <w:p>
      <w:r>
        <w:t>更多相关图书推荐：https://www.jiaokey.com</w:t>
      </w:r>
    </w:p>
    <w:p>
      <w:r>
        <w:t>（法）纳塞利·瓦利 其他作品：https://www.jiaokey.com/tag/（法）纳塞利·瓦利.html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关键词搜索：https://www.jiaokey.com/tag/儿童换牙期成长绘本  小牙仙的故事  1  呜呜，我的牙齿去哪了？.html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