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书名：红细胞旅行记</w:t>
      </w:r>
    </w:p>
    <w:p>
      <w:r>
        <w:t>作者：张冬梅文；曾云童捷图</w:t>
      </w:r>
    </w:p>
    <w:p>
      <w:r>
        <w:t>出版社：南昌:江西高校出版社,2019.05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红细胞旅行记 评论地址：https://www.jiaokey.com/book/detail/14723220.html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