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书名：来吧，露易丝</w:t>
      </w:r>
    </w:p>
    <w:p>
      <w:r>
        <w:t>作者：（美)托妮·莫里森、斯拉德·莫里森文</w:t>
      </w:r>
    </w:p>
    <w:p>
      <w:r>
        <w:t>出版社：广州:新世纪出版社,2018.12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来吧，露易丝 评论地址：https://www.jiaokey.com/book/detail/14723200.html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