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书名：童心悦读馆  小小故事王  猴子捞月</w:t>
      </w:r>
    </w:p>
    <w:p>
      <w:r>
        <w:t>作者：文心</w:t>
      </w:r>
    </w:p>
    <w:p>
      <w:r>
        <w:t>出版社：成都:天地出版社,2019.04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童心悦读馆  小小故事王  猴子捞月 评论地址：https://www.jiaokey.com/book/detail/14723190.html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