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书名：淘气猕猴泡温泉</w:t>
      </w:r>
    </w:p>
    <w:p>
      <w:r>
        <w:t>作者：奥飞娱乐著</w:t>
      </w:r>
    </w:p>
    <w:p>
      <w:r>
        <w:t>出版社：成都:天地出版社,2019.08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淘气猕猴泡温泉 评论地址：https://www.jiaokey.com/book/detail/14723184.html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