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书名：海底特快专递</w:t>
      </w:r>
    </w:p>
    <w:p>
      <w:r>
        <w:t>作者：（中国）奥飞娱乐</w:t>
      </w:r>
    </w:p>
    <w:p>
      <w:r>
        <w:t>出版社：成都:天地出版社,2019.08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海底特快专递 评论地址：https://www.jiaokey.com/book/detail/14723182.html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