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书名：梅布尔和山姆搬新家</w:t>
      </w:r>
    </w:p>
    <w:p>
      <w:r>
        <w:t>作者：（美)琳达·厄本著</w:t>
      </w:r>
    </w:p>
    <w:p>
      <w:r>
        <w:t>出版社：北京:海豚出版社,2019.03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梅布尔和山姆搬新家 评论地址：https://www.jiaokey.com/book/detail/14723171.html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