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书名：孤独狼的新鞋子  中国童话名家睡前故事</w:t>
      </w:r>
    </w:p>
    <w:p>
      <w:r>
        <w:t>作者：金波</w:t>
      </w:r>
    </w:p>
    <w:p>
      <w:r>
        <w:t>出版社：南昌:江西高校出版社,2018.11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孤独狼的新鞋子  中国童话名家睡前故事 评论地址：https://www.jiaokey.com/book/detail/14723162.html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