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露珠里的朋友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露珠里的朋友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本书出售、求购地址：https://www.jiaokey.com/book/detail/14723157.html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关键词搜索：https://www.jiaokey.com/tag/露珠里的朋友.html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