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我不怕怪物！</w:t>
      </w:r>
    </w:p>
    <w:p>
      <w:r>
        <w:rPr>
          <w:rFonts w:ascii="宋体" w:hAnsi="宋体" w:eastAsia="宋体"/>
          <w:sz w:val="24"/>
        </w:rPr>
        <w:t>（比）马里奥·拉莫著绘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90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31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90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我不怕怪物！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（比）马里奥·拉莫著绘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桂林:广西师范大学出版社,2019.02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儿童故事-图画故事-比利时-现代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本书出售、求购地址：https://www.jiaokey.com/book/detail/14723153.html</w:t>
      </w:r>
    </w:p>
    <w:p>
      <w:r>
        <w:t>更多相关图书推荐：https://www.jiaokey.com</w:t>
      </w:r>
    </w:p>
    <w:p>
      <w:r>
        <w:t>（比）马里奥·拉莫著绘 其他作品：https://www.jiaokey.com/tag/（比）马里奥·拉莫著绘.html</w:t>
      </w:r>
    </w:p>
    <w:p>
      <w:r>
        <w:t>桂林:广西师范大学出版社,2019.02 出版图书：https://www.jiaokey.com/tag/桂林:广西师范大学出版社,2019.02.html</w:t>
      </w:r>
    </w:p>
    <w:p>
      <w:r>
        <w:t>关键词搜索：https://www.jiaokey.com/tag/儿童故事-图画故事-比利时-现代.html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