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我不要受伤  宝宝自我保护意识培养</w:t>
      </w:r>
    </w:p>
    <w:p>
      <w:r>
        <w:rPr>
          <w:rFonts w:ascii="宋体" w:hAnsi="宋体" w:eastAsia="宋体"/>
          <w:sz w:val="24"/>
        </w:rPr>
        <w:t>严欢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我不要受伤  宝宝自我保护意识培养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本书出售、求购地址：https://www.jiaokey.com/book/detail/14723149.html</w:t>
      </w:r>
    </w:p>
    <w:p>
      <w:r>
        <w:t>更多相关图书推荐：https://www.jiaokey.com</w:t>
      </w:r>
    </w:p>
    <w:p>
      <w:r>
        <w:t>严欢 其他作品：https://www.jiaokey.com/tag/严欢.html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关键词搜索：https://www.jiaokey.com/tag/我不要受伤  宝宝自我保护意识培养.html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