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云端旅行  人类第一次气球跨国飞行</w:t>
      </w:r>
    </w:p>
    <w:p>
      <w:r>
        <w:rPr>
          <w:rFonts w:ascii="宋体" w:hAnsi="宋体" w:eastAsia="宋体"/>
          <w:sz w:val="24"/>
        </w:rPr>
        <w:t>马修·奥尔尚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云端旅行  人类第一次气球跨国飞行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马修·奥尔尚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本书出售、求购地址：https://www.jiaokey.com/book/detail/14723142.html</w:t>
      </w:r>
    </w:p>
    <w:p>
      <w:r>
        <w:t>更多相关图书推荐：https://www.jiaokey.com</w:t>
      </w:r>
    </w:p>
    <w:p>
      <w:r>
        <w:t>马修·奥尔尚 其他作品：https://www.jiaokey.com/tag/马修·奥尔尚.html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关键词搜索：https://www.jiaokey.com/tag/云端旅行  人类第一次气球跨国飞行.html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