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书名：爱心天使救护车</w:t>
      </w:r>
    </w:p>
    <w:p>
      <w:r>
        <w:t>作者：李丰绫文；青葫芦绘</w:t>
      </w:r>
    </w:p>
    <w:p>
      <w:r>
        <w:t>出版社：广州:广东人民出版社,2018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爱心天使救护车 评论地址：https://www.jiaokey.com/book/detail/14723131.html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