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书名：他们坚强又善良</w:t>
      </w:r>
    </w:p>
    <w:p>
      <w:r>
        <w:t>作者：（美）罗伯特·劳森文图</w:t>
      </w:r>
    </w:p>
    <w:p>
      <w:r>
        <w:t>出版社：北京:中国人口出版社,2019.03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他们坚强又善良 评论地址：https://www.jiaokey.com/book/detail/14723127.html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