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粗鲁太太真讨厌</w:t>
      </w:r>
    </w:p>
    <w:p>
      <w:r>
        <w:rPr>
          <w:rFonts w:ascii="宋体" w:hAnsi="宋体" w:eastAsia="宋体"/>
          <w:sz w:val="24"/>
        </w:rPr>
        <w:t>李蕊责任编辑；（乌克兰）纳塔莉亚·查巴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粗鲁太太真讨厌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李蕊责任编辑；（乌克兰）纳塔莉亚·查巴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本书出售、求购地址：https://www.jiaokey.com/book/detail/14723123.html</w:t>
      </w:r>
    </w:p>
    <w:p>
      <w:r>
        <w:t>更多相关图书推荐：https://www.jiaokey.com</w:t>
      </w:r>
    </w:p>
    <w:p>
      <w:r>
        <w:t>李蕊责任编辑；（乌克兰）纳塔莉亚·查巴 其他作品：https://www.jiaokey.com/tag/李蕊责任编辑；（乌克兰）纳塔莉亚·查巴.html</w:t>
      </w:r>
    </w:p>
    <w:p>
      <w:r>
        <w:t>成都:天地出版社,2019.06 出版图书：https://www.jiaokey.com/tag/成都:天地出版社,2019.06.html</w:t>
      </w:r>
    </w:p>
    <w:p>
      <w:r>
        <w:t>关键词搜索：https://www.jiaokey.com/tag/儿童故事-图画故事-乌克兰-现代.html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