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书名：陌生人请走开  宝宝自我保护意识培养</w:t>
      </w:r>
    </w:p>
    <w:p>
      <w:r>
        <w:t>作者：严欢</w:t>
      </w:r>
    </w:p>
    <w:p>
      <w:r>
        <w:t>出版社：长春:吉林美术出版社,2019.01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陌生人请走开  宝宝自我保护意识培养 评论地址：https://www.jiaokey.com/book/detail/14723122.html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